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5D1AF" w14:textId="77777777" w:rsidR="005F1BE9" w:rsidRDefault="00000000">
      <w:pPr>
        <w:pStyle w:val="Title"/>
      </w:pPr>
      <w:r>
        <w:t>Colgan Band Boosters Executive Board Meeting Minutes</w:t>
      </w:r>
    </w:p>
    <w:p w14:paraId="5C99DBEC" w14:textId="77777777" w:rsidR="005F1BE9" w:rsidRDefault="00000000">
      <w:r>
        <w:t>Date: March 11, 2025</w:t>
      </w:r>
    </w:p>
    <w:p w14:paraId="1596D32A" w14:textId="77777777" w:rsidR="005F1BE9" w:rsidRDefault="00000000">
      <w:r>
        <w:t>Time: 6:30 PM</w:t>
      </w:r>
    </w:p>
    <w:p w14:paraId="562FB159" w14:textId="77777777" w:rsidR="005F1BE9" w:rsidRDefault="00000000">
      <w:r>
        <w:t>Location: [Insert location if applicable]</w:t>
      </w:r>
    </w:p>
    <w:p w14:paraId="7EB37AEB" w14:textId="77777777" w:rsidR="005F1BE9" w:rsidRDefault="005F1BE9"/>
    <w:p w14:paraId="467F9689" w14:textId="77777777" w:rsidR="005F1BE9" w:rsidRDefault="00000000">
      <w:pPr>
        <w:pStyle w:val="Heading1"/>
      </w:pPr>
      <w:r>
        <w:t>I. Call to Order</w:t>
      </w:r>
    </w:p>
    <w:p w14:paraId="27BEE7B4" w14:textId="77777777" w:rsidR="005F1BE9" w:rsidRDefault="00000000">
      <w:r>
        <w:t>- The meeting was called to order at 6:30 PM by President Sabrina Avery.</w:t>
      </w:r>
    </w:p>
    <w:p w14:paraId="61CBA760" w14:textId="77777777" w:rsidR="005F1BE9" w:rsidRDefault="00000000">
      <w:r>
        <w:t>- Sabrina welcomed all attendees.</w:t>
      </w:r>
    </w:p>
    <w:p w14:paraId="5CE0F68C" w14:textId="77777777" w:rsidR="005F1BE9" w:rsidRDefault="00000000">
      <w:pPr>
        <w:pStyle w:val="Heading1"/>
      </w:pPr>
      <w:r>
        <w:t>II. Old Business</w:t>
      </w:r>
    </w:p>
    <w:p w14:paraId="3D5F4F8C" w14:textId="77777777" w:rsidR="005F1BE9" w:rsidRDefault="00000000">
      <w:r>
        <w:t>- No old business was discussed.</w:t>
      </w:r>
    </w:p>
    <w:p w14:paraId="0C7B7CEA" w14:textId="77777777" w:rsidR="005F1BE9" w:rsidRDefault="00000000">
      <w:pPr>
        <w:pStyle w:val="Heading1"/>
      </w:pPr>
      <w:r>
        <w:t>III. Secretary’s Report – Ryan Gavel</w:t>
      </w:r>
    </w:p>
    <w:p w14:paraId="7873C252" w14:textId="77777777" w:rsidR="005F1BE9" w:rsidRDefault="00000000">
      <w:r>
        <w:t>- Nothing to report.</w:t>
      </w:r>
    </w:p>
    <w:p w14:paraId="0BF2AF2A" w14:textId="77777777" w:rsidR="005F1BE9" w:rsidRDefault="00000000">
      <w:pPr>
        <w:pStyle w:val="Heading1"/>
      </w:pPr>
      <w:r>
        <w:t>IV. Reports</w:t>
      </w:r>
    </w:p>
    <w:p w14:paraId="78369CF8" w14:textId="77777777" w:rsidR="005F1BE9" w:rsidRDefault="00000000">
      <w:pPr>
        <w:pStyle w:val="Heading2"/>
      </w:pPr>
      <w:r>
        <w:t>A. Director’s Report – Tim Grant</w:t>
      </w:r>
    </w:p>
    <w:p w14:paraId="6230D791" w14:textId="77777777" w:rsidR="005F1BE9" w:rsidRDefault="00000000">
      <w:r>
        <w:t>- Expressed appreciation to volunteers for help with assessments.</w:t>
      </w:r>
    </w:p>
    <w:p w14:paraId="06CAD116" w14:textId="77777777" w:rsidR="005F1BE9" w:rsidRDefault="00000000">
      <w:r>
        <w:t>- Band 2025 information will be released soon.</w:t>
      </w:r>
    </w:p>
    <w:p w14:paraId="2DC3F2B0" w14:textId="77777777" w:rsidR="005F1BE9" w:rsidRDefault="00000000">
      <w:r>
        <w:t>- Colgan Classic dates are confirmed.</w:t>
      </w:r>
    </w:p>
    <w:p w14:paraId="51421E88" w14:textId="77777777" w:rsidR="005F1BE9" w:rsidRDefault="00000000">
      <w:pPr>
        <w:pStyle w:val="Heading2"/>
      </w:pPr>
      <w:r>
        <w:t>B. Treasurer’s Report – Amiee Gold</w:t>
      </w:r>
    </w:p>
    <w:p w14:paraId="709A2404" w14:textId="77777777" w:rsidR="005F1BE9" w:rsidRDefault="00000000">
      <w:r>
        <w:t>- Checking balance: $34,403.79</w:t>
      </w:r>
    </w:p>
    <w:p w14:paraId="64649AC6" w14:textId="77777777" w:rsidR="005F1BE9" w:rsidRDefault="00000000">
      <w:r>
        <w:t>- Savings balance: $108,000</w:t>
      </w:r>
    </w:p>
    <w:p w14:paraId="0292785F" w14:textId="77777777" w:rsidR="005F1BE9" w:rsidRDefault="00000000">
      <w:r>
        <w:t>- Tag Day budgeted at $15,000 for next year.</w:t>
      </w:r>
    </w:p>
    <w:p w14:paraId="48209134" w14:textId="77777777" w:rsidR="005F1BE9" w:rsidRDefault="00000000">
      <w:r>
        <w:t>- Colgan Classic yielded $15,000 profit.</w:t>
      </w:r>
    </w:p>
    <w:p w14:paraId="246F56AE" w14:textId="77777777" w:rsidR="005F1BE9" w:rsidRDefault="00000000">
      <w:r>
        <w:lastRenderedPageBreak/>
        <w:t>- Supply refresh needed for next year, increasing expected expenses.</w:t>
      </w:r>
    </w:p>
    <w:p w14:paraId="5E5D1312" w14:textId="77777777" w:rsidR="005F1BE9" w:rsidRDefault="00000000">
      <w:r>
        <w:t>- Three overdue band fees; school will handle collections.</w:t>
      </w:r>
    </w:p>
    <w:p w14:paraId="33B18CC8" w14:textId="77777777" w:rsidR="005F1BE9" w:rsidRDefault="00000000">
      <w:r>
        <w:t>- Budget due in April and typically presented at the May meeting.</w:t>
      </w:r>
    </w:p>
    <w:p w14:paraId="3D729612" w14:textId="77777777" w:rsidR="005F1BE9" w:rsidRDefault="00000000">
      <w:pPr>
        <w:pStyle w:val="Heading2"/>
      </w:pPr>
      <w:r>
        <w:t>C. President’s Report – Sabrina Avery</w:t>
      </w:r>
    </w:p>
    <w:p w14:paraId="6FF3F9F7" w14:textId="77777777" w:rsidR="005F1BE9" w:rsidRDefault="00000000">
      <w:r>
        <w:t>- Working on Band 101 packet.</w:t>
      </w:r>
    </w:p>
    <w:p w14:paraId="7DC9793B" w14:textId="77777777" w:rsidR="005F1BE9" w:rsidRDefault="00000000">
      <w:r>
        <w:t>- Band camp changes are coming; need new Band Camp Coordinator.</w:t>
      </w:r>
    </w:p>
    <w:p w14:paraId="353CBA0E" w14:textId="77777777" w:rsidR="005F1BE9" w:rsidRDefault="00000000">
      <w:r>
        <w:t>- End of Season Banquet to be held in May.</w:t>
      </w:r>
    </w:p>
    <w:p w14:paraId="75BA7B08" w14:textId="77777777" w:rsidR="005F1BE9" w:rsidRDefault="00000000">
      <w:r>
        <w:t>- Show announcement to be made before June meeting/Band 101 night.</w:t>
      </w:r>
    </w:p>
    <w:p w14:paraId="0E0EDAD8" w14:textId="77777777" w:rsidR="005F1BE9" w:rsidRDefault="00000000">
      <w:r>
        <w:t>- Officers in need of a shadow or replacement should contact Sabrina.</w:t>
      </w:r>
    </w:p>
    <w:p w14:paraId="6AEE4A89" w14:textId="77777777" w:rsidR="005F1BE9" w:rsidRDefault="00000000">
      <w:r>
        <w:t>- "Embark the Shark" event: Have band flyers ready.</w:t>
      </w:r>
    </w:p>
    <w:p w14:paraId="52AE6134" w14:textId="77777777" w:rsidR="005F1BE9" w:rsidRDefault="00000000">
      <w:r>
        <w:t>- Devin suggested collaborating with Cheer to promote Color Guard.</w:t>
      </w:r>
    </w:p>
    <w:p w14:paraId="06D3F66A" w14:textId="77777777" w:rsidR="005F1BE9" w:rsidRDefault="00000000">
      <w:r>
        <w:t>- Angi proposed creating a short video explaining various volunteer roles.</w:t>
      </w:r>
    </w:p>
    <w:p w14:paraId="0CA0F0EA" w14:textId="77777777" w:rsidR="005F1BE9" w:rsidRDefault="00000000">
      <w:pPr>
        <w:pStyle w:val="Heading2"/>
      </w:pPr>
      <w:r>
        <w:t>D. Vice President – Ryan Kehoe</w:t>
      </w:r>
    </w:p>
    <w:p w14:paraId="15470186" w14:textId="77777777" w:rsidR="005F1BE9" w:rsidRDefault="00000000">
      <w:r>
        <w:t>- Colgan Classic planning begins soon.</w:t>
      </w:r>
    </w:p>
    <w:p w14:paraId="60123437" w14:textId="77777777" w:rsidR="005F1BE9" w:rsidRDefault="00000000">
      <w:r>
        <w:t>- First planning meeting scheduled for end of school year.</w:t>
      </w:r>
    </w:p>
    <w:p w14:paraId="356A0736" w14:textId="77777777" w:rsidR="005F1BE9" w:rsidRDefault="00000000">
      <w:r>
        <w:t>- Looking for a planner for next year’s event.</w:t>
      </w:r>
    </w:p>
    <w:p w14:paraId="3FA3654E" w14:textId="77777777" w:rsidR="005F1BE9" w:rsidRDefault="00000000">
      <w:pPr>
        <w:pStyle w:val="Heading2"/>
      </w:pPr>
      <w:r>
        <w:t>E. VP Fundraising – Vacant</w:t>
      </w:r>
    </w:p>
    <w:p w14:paraId="7A722E22" w14:textId="77777777" w:rsidR="005F1BE9" w:rsidRDefault="00000000">
      <w:r>
        <w:t>- No updates.</w:t>
      </w:r>
    </w:p>
    <w:p w14:paraId="0960D587" w14:textId="77777777" w:rsidR="005F1BE9" w:rsidRDefault="00000000">
      <w:pPr>
        <w:pStyle w:val="Heading2"/>
      </w:pPr>
      <w:r>
        <w:t>F. Public Affairs – Shane McGee &amp; Devin Long</w:t>
      </w:r>
    </w:p>
    <w:p w14:paraId="62EC433B" w14:textId="77777777" w:rsidR="005F1BE9" w:rsidRDefault="00000000">
      <w:r>
        <w:t>- Still coordinating transition.</w:t>
      </w:r>
    </w:p>
    <w:p w14:paraId="1CDC0833" w14:textId="77777777" w:rsidR="005F1BE9" w:rsidRDefault="00000000">
      <w:r>
        <w:t>- Will meet with Mr. Grant to clarify role.</w:t>
      </w:r>
    </w:p>
    <w:p w14:paraId="4033573B" w14:textId="77777777" w:rsidR="005F1BE9" w:rsidRDefault="00000000">
      <w:r>
        <w:t>- Discussed photo/video responsibilities.</w:t>
      </w:r>
    </w:p>
    <w:p w14:paraId="0CA64FF3" w14:textId="77777777" w:rsidR="005F1BE9" w:rsidRDefault="00000000">
      <w:r>
        <w:t>- No interest from student photography club.</w:t>
      </w:r>
    </w:p>
    <w:p w14:paraId="6355C4C3" w14:textId="77777777" w:rsidR="005F1BE9" w:rsidRDefault="00000000">
      <w:r>
        <w:t>- Need someone for senior photos.</w:t>
      </w:r>
    </w:p>
    <w:p w14:paraId="6C6A627A" w14:textId="77777777" w:rsidR="005F1BE9" w:rsidRDefault="00000000">
      <w:r>
        <w:t>- Student photographer may receive .5 band credit.</w:t>
      </w:r>
    </w:p>
    <w:p w14:paraId="4850C2E7" w14:textId="77777777" w:rsidR="005F1BE9" w:rsidRDefault="00000000">
      <w:r>
        <w:t>- Will explore options for video and photo sharing with Mr. Grant.</w:t>
      </w:r>
    </w:p>
    <w:p w14:paraId="5D51F700" w14:textId="77777777" w:rsidR="005F1BE9" w:rsidRDefault="00000000">
      <w:pPr>
        <w:pStyle w:val="Heading2"/>
      </w:pPr>
      <w:r>
        <w:lastRenderedPageBreak/>
        <w:t>G. CFPA Liaison – Sharmell Kehoe</w:t>
      </w:r>
    </w:p>
    <w:p w14:paraId="2C7DA819" w14:textId="77777777" w:rsidR="005F1BE9" w:rsidRDefault="00000000">
      <w:r>
        <w:t>- No updates.</w:t>
      </w:r>
    </w:p>
    <w:p w14:paraId="6BA68C8A" w14:textId="77777777" w:rsidR="005F1BE9" w:rsidRDefault="00000000">
      <w:r>
        <w:t>- Trifold materials stored in band room.</w:t>
      </w:r>
    </w:p>
    <w:p w14:paraId="6F6A7295" w14:textId="77777777" w:rsidR="005F1BE9" w:rsidRDefault="00000000">
      <w:pPr>
        <w:pStyle w:val="Heading2"/>
      </w:pPr>
      <w:r>
        <w:t>H. Middle School Liaison – Denise Weintz</w:t>
      </w:r>
    </w:p>
    <w:p w14:paraId="61BAA00F" w14:textId="77777777" w:rsidR="005F1BE9" w:rsidRDefault="00000000">
      <w:r>
        <w:t>- No updates.</w:t>
      </w:r>
    </w:p>
    <w:p w14:paraId="4F9B48DF" w14:textId="77777777" w:rsidR="005F1BE9" w:rsidRDefault="00000000">
      <w:pPr>
        <w:pStyle w:val="Heading2"/>
      </w:pPr>
      <w:r>
        <w:t>I. Marching Uniforms – Nana Hernandez &amp; Mona Tisler</w:t>
      </w:r>
    </w:p>
    <w:p w14:paraId="134782A8" w14:textId="77777777" w:rsidR="005F1BE9" w:rsidRDefault="00000000">
      <w:r>
        <w:t>- Will schedule uniform transition/handoff.</w:t>
      </w:r>
    </w:p>
    <w:p w14:paraId="396C333C" w14:textId="77777777" w:rsidR="005F1BE9" w:rsidRDefault="00000000">
      <w:r>
        <w:t>- Discussing uniform accessory needs (e.g., chin straps, buttons) with Mr. Grant.</w:t>
      </w:r>
    </w:p>
    <w:p w14:paraId="06F6543A" w14:textId="77777777" w:rsidR="005F1BE9" w:rsidRDefault="00000000">
      <w:r>
        <w:t>- Need to schedule uniform room clean-up.</w:t>
      </w:r>
    </w:p>
    <w:p w14:paraId="3309D6DD" w14:textId="77777777" w:rsidR="005F1BE9" w:rsidRDefault="00000000">
      <w:pPr>
        <w:pStyle w:val="Heading2"/>
      </w:pPr>
      <w:r>
        <w:t>J. Concert Attire – Jacqueline Long</w:t>
      </w:r>
    </w:p>
    <w:p w14:paraId="1B84B30E" w14:textId="77777777" w:rsidR="005F1BE9" w:rsidRDefault="00000000">
      <w:r>
        <w:t>- No updates. Position needs replacement.</w:t>
      </w:r>
    </w:p>
    <w:p w14:paraId="4CD5E099" w14:textId="77777777" w:rsidR="005F1BE9" w:rsidRDefault="00000000">
      <w:r>
        <w:t>- Discussion about easier-to-maintain attire.</w:t>
      </w:r>
    </w:p>
    <w:p w14:paraId="4416367B" w14:textId="77777777" w:rsidR="005F1BE9" w:rsidRDefault="00000000">
      <w:r>
        <w:t>- Suggestion to poll senior parents for concert attire donations.</w:t>
      </w:r>
    </w:p>
    <w:p w14:paraId="2334F1EA" w14:textId="77777777" w:rsidR="005F1BE9" w:rsidRDefault="00000000">
      <w:pPr>
        <w:pStyle w:val="Heading2"/>
      </w:pPr>
      <w:r>
        <w:t>K. Scholarship Chair – Anne Nelson</w:t>
      </w:r>
    </w:p>
    <w:p w14:paraId="413160B2" w14:textId="77777777" w:rsidR="005F1BE9" w:rsidRDefault="00000000">
      <w:r>
        <w:t>- No updates.</w:t>
      </w:r>
    </w:p>
    <w:p w14:paraId="1E575978" w14:textId="77777777" w:rsidR="005F1BE9" w:rsidRDefault="00000000">
      <w:r>
        <w:t>- Scholarships on track.</w:t>
      </w:r>
    </w:p>
    <w:p w14:paraId="18100B0A" w14:textId="77777777" w:rsidR="005F1BE9" w:rsidRDefault="00000000">
      <w:pPr>
        <w:pStyle w:val="Heading2"/>
      </w:pPr>
      <w:r>
        <w:t>L. Spirit Wear – Janna Hull</w:t>
      </w:r>
    </w:p>
    <w:p w14:paraId="3A844C2F" w14:textId="77777777" w:rsidR="005F1BE9" w:rsidRDefault="00000000">
      <w:r>
        <w:t>- No updates.</w:t>
      </w:r>
    </w:p>
    <w:p w14:paraId="006B80D8" w14:textId="77777777" w:rsidR="005F1BE9" w:rsidRDefault="00000000">
      <w:pPr>
        <w:pStyle w:val="Heading2"/>
      </w:pPr>
      <w:r>
        <w:t>M. Hospitality – Tracy Stevens</w:t>
      </w:r>
    </w:p>
    <w:p w14:paraId="373A82CF" w14:textId="77777777" w:rsidR="005F1BE9" w:rsidRDefault="00000000">
      <w:r>
        <w:t>- No updates.</w:t>
      </w:r>
    </w:p>
    <w:p w14:paraId="5AB91CB6" w14:textId="77777777" w:rsidR="005F1BE9" w:rsidRDefault="00000000">
      <w:pPr>
        <w:pStyle w:val="Heading2"/>
      </w:pPr>
      <w:r>
        <w:t>N. Color Guard – Erica Kent</w:t>
      </w:r>
    </w:p>
    <w:p w14:paraId="0A8F4B6F" w14:textId="77777777" w:rsidR="005F1BE9" w:rsidRDefault="00000000">
      <w:r>
        <w:t>- No updates.</w:t>
      </w:r>
    </w:p>
    <w:p w14:paraId="364DA895" w14:textId="77777777" w:rsidR="005F1BE9" w:rsidRDefault="00000000">
      <w:pPr>
        <w:pStyle w:val="Heading2"/>
      </w:pPr>
      <w:r>
        <w:t>O. Pit Crew – Ryan Gavel</w:t>
      </w:r>
    </w:p>
    <w:p w14:paraId="5C492C00" w14:textId="77777777" w:rsidR="005F1BE9" w:rsidRDefault="00000000">
      <w:r>
        <w:t>- Shadow needed.</w:t>
      </w:r>
    </w:p>
    <w:p w14:paraId="7E29EDF6" w14:textId="77777777" w:rsidR="005F1BE9" w:rsidRDefault="00000000">
      <w:r>
        <w:t>- Awaiting Mr. Grant’s decision on new trailer wrap.</w:t>
      </w:r>
    </w:p>
    <w:p w14:paraId="299B0123" w14:textId="77777777" w:rsidR="005F1BE9" w:rsidRDefault="00000000">
      <w:pPr>
        <w:pStyle w:val="Heading2"/>
      </w:pPr>
      <w:r>
        <w:t>P. Stadium Director – Arlette Medina</w:t>
      </w:r>
    </w:p>
    <w:p w14:paraId="3A875E7A" w14:textId="77777777" w:rsidR="005F1BE9" w:rsidRDefault="00000000">
      <w:r>
        <w:t>- No updates.</w:t>
      </w:r>
    </w:p>
    <w:p w14:paraId="76404216" w14:textId="77777777" w:rsidR="005F1BE9" w:rsidRDefault="00000000">
      <w:pPr>
        <w:pStyle w:val="Heading2"/>
      </w:pPr>
      <w:r>
        <w:t>Q. Band Camp Coordinator – Vacant</w:t>
      </w:r>
    </w:p>
    <w:p w14:paraId="1A34490B" w14:textId="77777777" w:rsidR="005F1BE9" w:rsidRDefault="00000000">
      <w:r>
        <w:t>- No updates.</w:t>
      </w:r>
    </w:p>
    <w:p w14:paraId="62E2F8FF" w14:textId="77777777" w:rsidR="005F1BE9" w:rsidRDefault="00000000">
      <w:pPr>
        <w:pStyle w:val="Heading2"/>
      </w:pPr>
      <w:r>
        <w:lastRenderedPageBreak/>
        <w:t>R. Volunteers – Angi Gavel</w:t>
      </w:r>
    </w:p>
    <w:p w14:paraId="38772BD9" w14:textId="77777777" w:rsidR="005F1BE9" w:rsidRDefault="00000000">
      <w:r>
        <w:t>- Will send notifications for volunteer needs.</w:t>
      </w:r>
    </w:p>
    <w:p w14:paraId="4ED9FC2C" w14:textId="77777777" w:rsidR="005F1BE9" w:rsidRDefault="00000000">
      <w:pPr>
        <w:pStyle w:val="Heading2"/>
      </w:pPr>
      <w:r>
        <w:t>S. Tiny Tots – Liz DiNorma</w:t>
      </w:r>
    </w:p>
    <w:p w14:paraId="1BAC03BF" w14:textId="77777777" w:rsidR="005F1BE9" w:rsidRDefault="00000000">
      <w:r>
        <w:t>- No updates.</w:t>
      </w:r>
    </w:p>
    <w:p w14:paraId="31186F1C" w14:textId="77777777" w:rsidR="005F1BE9" w:rsidRDefault="00000000">
      <w:pPr>
        <w:pStyle w:val="Heading2"/>
      </w:pPr>
      <w:r>
        <w:t>T. Senior Recognition – Amiee Gold</w:t>
      </w:r>
    </w:p>
    <w:p w14:paraId="116B4BE8" w14:textId="77777777" w:rsidR="005F1BE9" w:rsidRDefault="00000000">
      <w:r>
        <w:t>- Flowers for final concert are ordered.</w:t>
      </w:r>
    </w:p>
    <w:p w14:paraId="5C4BC8BD" w14:textId="77777777" w:rsidR="005F1BE9" w:rsidRDefault="00000000">
      <w:r>
        <w:t>- Working on scrapbooks (5 parents have responded).</w:t>
      </w:r>
    </w:p>
    <w:p w14:paraId="6260E31C" w14:textId="77777777" w:rsidR="005F1BE9" w:rsidRDefault="00000000">
      <w:r>
        <w:t>- Senior questionnaire will be sent at end of March.</w:t>
      </w:r>
    </w:p>
    <w:p w14:paraId="39F58AF4" w14:textId="77777777" w:rsidR="005F1BE9" w:rsidRDefault="00000000">
      <w:r>
        <w:t>- Position needs replacement.</w:t>
      </w:r>
    </w:p>
    <w:p w14:paraId="1BE08E0E" w14:textId="77777777" w:rsidR="005F1BE9" w:rsidRDefault="00000000">
      <w:r>
        <w:t>- Football schedule is tentative.</w:t>
      </w:r>
    </w:p>
    <w:p w14:paraId="10B679A5" w14:textId="77777777" w:rsidR="005F1BE9" w:rsidRDefault="00000000">
      <w:pPr>
        <w:pStyle w:val="Heading1"/>
      </w:pPr>
      <w:r>
        <w:t>V. New Business</w:t>
      </w:r>
    </w:p>
    <w:p w14:paraId="43655827" w14:textId="77777777" w:rsidR="005F1BE9" w:rsidRDefault="00000000">
      <w:r>
        <w:t>- None discussed.</w:t>
      </w:r>
    </w:p>
    <w:p w14:paraId="21F3A643" w14:textId="77777777" w:rsidR="005F1BE9" w:rsidRDefault="00000000">
      <w:pPr>
        <w:pStyle w:val="Heading1"/>
      </w:pPr>
      <w:r>
        <w:t>VI. Adjournment</w:t>
      </w:r>
    </w:p>
    <w:p w14:paraId="1B3E26DE" w14:textId="512FFFD6" w:rsidR="005F1BE9" w:rsidRDefault="00000000">
      <w:r>
        <w:t xml:space="preserve">- Meeting adjourned at </w:t>
      </w:r>
      <w:r w:rsidR="00580B5B">
        <w:t>7:28pm</w:t>
      </w:r>
    </w:p>
    <w:p w14:paraId="3A65D3E9" w14:textId="77777777" w:rsidR="005F1BE9" w:rsidRDefault="005F1BE9"/>
    <w:p w14:paraId="6F7F7380" w14:textId="77777777" w:rsidR="005F1BE9" w:rsidRDefault="00000000">
      <w:r>
        <w:t>Next Meeting:</w:t>
      </w:r>
    </w:p>
    <w:p w14:paraId="077ED7E2" w14:textId="77777777" w:rsidR="005F1BE9" w:rsidRDefault="00000000">
      <w:r>
        <w:t>Tuesday, April 8, 2025 at 6:30 PM</w:t>
      </w:r>
    </w:p>
    <w:sectPr w:rsidR="005F1BE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6999362">
    <w:abstractNumId w:val="8"/>
  </w:num>
  <w:num w:numId="2" w16cid:durableId="1022629861">
    <w:abstractNumId w:val="6"/>
  </w:num>
  <w:num w:numId="3" w16cid:durableId="1328905083">
    <w:abstractNumId w:val="5"/>
  </w:num>
  <w:num w:numId="4" w16cid:durableId="60324652">
    <w:abstractNumId w:val="4"/>
  </w:num>
  <w:num w:numId="5" w16cid:durableId="942566955">
    <w:abstractNumId w:val="7"/>
  </w:num>
  <w:num w:numId="6" w16cid:durableId="1022784925">
    <w:abstractNumId w:val="3"/>
  </w:num>
  <w:num w:numId="7" w16cid:durableId="110056267">
    <w:abstractNumId w:val="2"/>
  </w:num>
  <w:num w:numId="8" w16cid:durableId="1266500331">
    <w:abstractNumId w:val="1"/>
  </w:num>
  <w:num w:numId="9" w16cid:durableId="81330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A7B7D"/>
    <w:rsid w:val="0029639D"/>
    <w:rsid w:val="00326F90"/>
    <w:rsid w:val="00580B5B"/>
    <w:rsid w:val="005F1BE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93CDFE"/>
  <w14:defaultImageDpi w14:val="300"/>
  <w15:docId w15:val="{3C521157-C243-46E5-BB83-68AECA6A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Ryan Gavel</cp:lastModifiedBy>
  <cp:revision>2</cp:revision>
  <dcterms:created xsi:type="dcterms:W3CDTF">2013-12-23T23:15:00Z</dcterms:created>
  <dcterms:modified xsi:type="dcterms:W3CDTF">2025-03-11T23:36:00Z</dcterms:modified>
  <cp:category/>
</cp:coreProperties>
</file>