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6B82A" w14:textId="77777777" w:rsidR="008B35CF" w:rsidRDefault="00000000">
      <w:pPr>
        <w:pStyle w:val="Title"/>
      </w:pPr>
      <w:r>
        <w:t>Colgan Band Boosters Meeting Minutes</w:t>
      </w:r>
    </w:p>
    <w:p w14:paraId="3643EB44" w14:textId="77777777" w:rsidR="008B35CF" w:rsidRDefault="00000000">
      <w:r>
        <w:t>Date: August 6th, 2024</w:t>
      </w:r>
    </w:p>
    <w:p w14:paraId="66A55888" w14:textId="77777777" w:rsidR="008B35CF" w:rsidRDefault="00000000">
      <w:r>
        <w:t>Time: 6:30 PM</w:t>
      </w:r>
    </w:p>
    <w:p w14:paraId="70424886" w14:textId="77777777" w:rsidR="008B35CF" w:rsidRDefault="00000000">
      <w:pPr>
        <w:pStyle w:val="Heading1"/>
      </w:pPr>
      <w:r>
        <w:t>I. Call to Order:</w:t>
      </w:r>
    </w:p>
    <w:p w14:paraId="39E524D5" w14:textId="77777777" w:rsidR="008B35CF" w:rsidRDefault="00000000">
      <w:r>
        <w:t>Meeting called to order at 6:30 PM.</w:t>
      </w:r>
    </w:p>
    <w:p w14:paraId="26C2C570" w14:textId="77777777" w:rsidR="008B35CF" w:rsidRDefault="00000000">
      <w:pPr>
        <w:pStyle w:val="Heading1"/>
      </w:pPr>
      <w:r>
        <w:t>II. Old Business:</w:t>
      </w:r>
    </w:p>
    <w:p w14:paraId="191D2D29" w14:textId="77777777" w:rsidR="008B35CF" w:rsidRDefault="00000000">
      <w:r>
        <w:t>None.</w:t>
      </w:r>
    </w:p>
    <w:p w14:paraId="0F5A3EB6" w14:textId="77777777" w:rsidR="008B35CF" w:rsidRDefault="00000000">
      <w:pPr>
        <w:pStyle w:val="Heading1"/>
      </w:pPr>
      <w:r>
        <w:t>III. Secretary’s Report (Ryan Gavel):</w:t>
      </w:r>
    </w:p>
    <w:p w14:paraId="1424842B" w14:textId="77777777" w:rsidR="008B35CF" w:rsidRDefault="00000000" w:rsidP="00346CDF">
      <w:pPr>
        <w:pStyle w:val="ListParagraph"/>
        <w:numPr>
          <w:ilvl w:val="0"/>
          <w:numId w:val="10"/>
        </w:numPr>
      </w:pPr>
      <w:r>
        <w:t>Send newsletter items to Ryan this year.</w:t>
      </w:r>
    </w:p>
    <w:p w14:paraId="57EF1400" w14:textId="77777777" w:rsidR="008B35CF" w:rsidRDefault="00000000" w:rsidP="00346CDF">
      <w:pPr>
        <w:pStyle w:val="ListParagraph"/>
        <w:numPr>
          <w:ilvl w:val="0"/>
          <w:numId w:val="10"/>
        </w:numPr>
      </w:pPr>
      <w:r>
        <w:t>Remove Colgan Classic volunteers.</w:t>
      </w:r>
    </w:p>
    <w:p w14:paraId="09DF2E8D" w14:textId="77777777" w:rsidR="008B35CF" w:rsidRDefault="00000000" w:rsidP="00346CDF">
      <w:pPr>
        <w:pStyle w:val="ListParagraph"/>
        <w:numPr>
          <w:ilvl w:val="0"/>
          <w:numId w:val="10"/>
        </w:numPr>
      </w:pPr>
      <w:r>
        <w:t>Add PA shadow to the newsletter.</w:t>
      </w:r>
    </w:p>
    <w:p w14:paraId="520995F0" w14:textId="77777777" w:rsidR="008B35CF" w:rsidRDefault="00000000">
      <w:pPr>
        <w:pStyle w:val="Heading1"/>
      </w:pPr>
      <w:r>
        <w:t>IV. Treasurer’s Report (Amiee Gold):</w:t>
      </w:r>
    </w:p>
    <w:p w14:paraId="54C9F34D" w14:textId="77777777" w:rsidR="008B35CF" w:rsidRDefault="00000000" w:rsidP="00346CDF">
      <w:pPr>
        <w:pStyle w:val="ListParagraph"/>
        <w:numPr>
          <w:ilvl w:val="0"/>
          <w:numId w:val="11"/>
        </w:numPr>
      </w:pPr>
      <w:r>
        <w:t>Budget to be approved at September meeting.</w:t>
      </w:r>
    </w:p>
    <w:p w14:paraId="6287A604" w14:textId="77777777" w:rsidR="008B35CF" w:rsidRDefault="00000000" w:rsidP="00346CDF">
      <w:pPr>
        <w:pStyle w:val="ListParagraph"/>
        <w:numPr>
          <w:ilvl w:val="0"/>
          <w:numId w:val="11"/>
        </w:numPr>
      </w:pPr>
      <w:r>
        <w:t>Final payment due by August 16th.</w:t>
      </w:r>
    </w:p>
    <w:p w14:paraId="08F8C784" w14:textId="77777777" w:rsidR="008B35CF" w:rsidRDefault="00000000">
      <w:pPr>
        <w:pStyle w:val="Heading1"/>
      </w:pPr>
      <w:r>
        <w:t>V. Reports:</w:t>
      </w:r>
    </w:p>
    <w:p w14:paraId="4B0AC12F" w14:textId="77777777" w:rsidR="008B35CF" w:rsidRDefault="00000000">
      <w:pPr>
        <w:pStyle w:val="Heading2"/>
      </w:pPr>
      <w:r>
        <w:t>A. Director’s Report (Tim Grant):</w:t>
      </w:r>
    </w:p>
    <w:p w14:paraId="76A204AF" w14:textId="77777777" w:rsidR="008B35CF" w:rsidRDefault="00000000" w:rsidP="00346CDF">
      <w:pPr>
        <w:pStyle w:val="ListParagraph"/>
        <w:numPr>
          <w:ilvl w:val="0"/>
          <w:numId w:val="12"/>
        </w:numPr>
      </w:pPr>
      <w:r>
        <w:t xml:space="preserve">Freshman </w:t>
      </w:r>
      <w:proofErr w:type="gramStart"/>
      <w:r>
        <w:t>orientation;</w:t>
      </w:r>
      <w:proofErr w:type="gramEnd"/>
      <w:r>
        <w:t xml:space="preserve"> if it rains, it will be held in the auditorium.</w:t>
      </w:r>
    </w:p>
    <w:p w14:paraId="409A9AE5" w14:textId="77777777" w:rsidR="008B35CF" w:rsidRDefault="00000000" w:rsidP="00346CDF">
      <w:pPr>
        <w:pStyle w:val="ListParagraph"/>
        <w:numPr>
          <w:ilvl w:val="0"/>
          <w:numId w:val="12"/>
        </w:numPr>
      </w:pPr>
      <w:r>
        <w:t>Back to school night – Is the band performing?</w:t>
      </w:r>
    </w:p>
    <w:p w14:paraId="06351DA2" w14:textId="77777777" w:rsidR="008B35CF" w:rsidRDefault="00000000">
      <w:pPr>
        <w:pStyle w:val="Heading2"/>
      </w:pPr>
      <w:r>
        <w:t>B. President’s Report (Sabrina Avery):</w:t>
      </w:r>
    </w:p>
    <w:p w14:paraId="3EBE8C8B" w14:textId="77777777" w:rsidR="008B35CF" w:rsidRDefault="00000000" w:rsidP="00346CDF">
      <w:pPr>
        <w:pStyle w:val="ListParagraph"/>
        <w:numPr>
          <w:ilvl w:val="0"/>
          <w:numId w:val="13"/>
        </w:numPr>
      </w:pPr>
      <w:r>
        <w:t>Set expectations for the year.</w:t>
      </w:r>
    </w:p>
    <w:p w14:paraId="2F228F48" w14:textId="77777777" w:rsidR="008B35CF" w:rsidRDefault="00000000" w:rsidP="00346CDF">
      <w:pPr>
        <w:pStyle w:val="ListParagraph"/>
        <w:numPr>
          <w:ilvl w:val="0"/>
          <w:numId w:val="13"/>
        </w:numPr>
      </w:pPr>
      <w:r>
        <w:t>Parent preview event on Friday at 5 PM.</w:t>
      </w:r>
    </w:p>
    <w:p w14:paraId="5BDF8E61" w14:textId="77777777" w:rsidR="008B35CF" w:rsidRDefault="00000000" w:rsidP="00346CDF">
      <w:pPr>
        <w:pStyle w:val="ListParagraph"/>
        <w:numPr>
          <w:ilvl w:val="0"/>
          <w:numId w:val="13"/>
        </w:numPr>
      </w:pPr>
      <w:r>
        <w:t>Need concert band rosters to input fees into Cuttime.</w:t>
      </w:r>
    </w:p>
    <w:p w14:paraId="2A65F52F" w14:textId="77777777" w:rsidR="008B35CF" w:rsidRDefault="00000000">
      <w:pPr>
        <w:pStyle w:val="Heading2"/>
      </w:pPr>
      <w:r>
        <w:t>C. Vice-President’s Report (Ryan Kehoe):</w:t>
      </w:r>
    </w:p>
    <w:p w14:paraId="247BCCAA" w14:textId="77777777" w:rsidR="008B35CF" w:rsidRDefault="00000000" w:rsidP="00346CDF">
      <w:pPr>
        <w:pStyle w:val="ListParagraph"/>
        <w:numPr>
          <w:ilvl w:val="0"/>
          <w:numId w:val="14"/>
        </w:numPr>
      </w:pPr>
      <w:r>
        <w:t>Updates regarding Colgan Classic.</w:t>
      </w:r>
    </w:p>
    <w:p w14:paraId="3C675F43" w14:textId="77777777" w:rsidR="008B35CF" w:rsidRDefault="00000000">
      <w:pPr>
        <w:pStyle w:val="Heading2"/>
      </w:pPr>
      <w:r>
        <w:t>D. Fundraising:</w:t>
      </w:r>
    </w:p>
    <w:p w14:paraId="64BE6E72" w14:textId="77777777" w:rsidR="008B35CF" w:rsidRDefault="00000000" w:rsidP="00346CDF">
      <w:pPr>
        <w:pStyle w:val="ListParagraph"/>
        <w:numPr>
          <w:ilvl w:val="0"/>
          <w:numId w:val="14"/>
        </w:numPr>
      </w:pPr>
      <w:r>
        <w:t>Vacant position.</w:t>
      </w:r>
    </w:p>
    <w:p w14:paraId="789FF4D6" w14:textId="77777777" w:rsidR="008B35CF" w:rsidRDefault="00000000" w:rsidP="00346CDF">
      <w:pPr>
        <w:pStyle w:val="ListParagraph"/>
        <w:numPr>
          <w:ilvl w:val="0"/>
          <w:numId w:val="14"/>
        </w:numPr>
      </w:pPr>
      <w:r>
        <w:lastRenderedPageBreak/>
        <w:t>Potential volunteer: Sandra Lennon; vote at the September meeting.</w:t>
      </w:r>
    </w:p>
    <w:p w14:paraId="2B80A563" w14:textId="77777777" w:rsidR="008B35CF" w:rsidRDefault="00000000">
      <w:pPr>
        <w:pStyle w:val="Heading2"/>
      </w:pPr>
      <w:r>
        <w:t>E. Public Affairs (Shane McGee):</w:t>
      </w:r>
    </w:p>
    <w:p w14:paraId="01559352" w14:textId="6BE8E1BF" w:rsidR="008B35CF" w:rsidRDefault="00000000" w:rsidP="00346CDF">
      <w:pPr>
        <w:pStyle w:val="ListParagraph"/>
        <w:numPr>
          <w:ilvl w:val="0"/>
          <w:numId w:val="15"/>
        </w:numPr>
      </w:pPr>
      <w:r>
        <w:t>No updates.</w:t>
      </w:r>
    </w:p>
    <w:p w14:paraId="4B0167C9" w14:textId="77777777" w:rsidR="008B35CF" w:rsidRDefault="00000000">
      <w:pPr>
        <w:pStyle w:val="Heading2"/>
      </w:pPr>
      <w:r>
        <w:t>F. CFPA Liaison (Sharmell Kehoe):</w:t>
      </w:r>
    </w:p>
    <w:p w14:paraId="0FF7704D" w14:textId="77777777" w:rsidR="008B35CF" w:rsidRDefault="00000000" w:rsidP="00346CDF">
      <w:pPr>
        <w:pStyle w:val="ListParagraph"/>
        <w:numPr>
          <w:ilvl w:val="0"/>
          <w:numId w:val="15"/>
        </w:numPr>
      </w:pPr>
      <w:r>
        <w:t>CFPA back-to-school bash on August 17th.</w:t>
      </w:r>
    </w:p>
    <w:p w14:paraId="229BF697" w14:textId="77777777" w:rsidR="008B35CF" w:rsidRDefault="00000000" w:rsidP="00346CDF">
      <w:pPr>
        <w:pStyle w:val="ListParagraph"/>
        <w:numPr>
          <w:ilvl w:val="0"/>
          <w:numId w:val="15"/>
        </w:numPr>
      </w:pPr>
      <w:r>
        <w:t>Need pictures for CFPA board.</w:t>
      </w:r>
    </w:p>
    <w:p w14:paraId="544FD6AC" w14:textId="77777777" w:rsidR="008B35CF" w:rsidRDefault="00000000">
      <w:pPr>
        <w:pStyle w:val="Heading2"/>
      </w:pPr>
      <w:r>
        <w:t>G. Middle School Liaison (Denise Weintz):</w:t>
      </w:r>
    </w:p>
    <w:p w14:paraId="15EB59D5" w14:textId="77777777" w:rsidR="008B35CF" w:rsidRDefault="00000000" w:rsidP="00346CDF">
      <w:pPr>
        <w:pStyle w:val="ListParagraph"/>
        <w:numPr>
          <w:ilvl w:val="0"/>
          <w:numId w:val="16"/>
        </w:numPr>
      </w:pPr>
      <w:r>
        <w:t>8th Grade Night scheduled for October 18th (per Mr. Grant).</w:t>
      </w:r>
    </w:p>
    <w:p w14:paraId="00E1EF97" w14:textId="77777777" w:rsidR="008B35CF" w:rsidRDefault="00000000">
      <w:pPr>
        <w:pStyle w:val="Heading2"/>
      </w:pPr>
      <w:r>
        <w:t>H. Marching Uniforms (Nana Hernandez):</w:t>
      </w:r>
    </w:p>
    <w:p w14:paraId="76B11199" w14:textId="77777777" w:rsidR="008B35CF" w:rsidRDefault="00000000" w:rsidP="00346CDF">
      <w:pPr>
        <w:pStyle w:val="ListParagraph"/>
        <w:numPr>
          <w:ilvl w:val="0"/>
          <w:numId w:val="16"/>
        </w:numPr>
      </w:pPr>
      <w:r>
        <w:t>Moira Tisler is the new shadow for this role.</w:t>
      </w:r>
    </w:p>
    <w:p w14:paraId="01FD1F0F" w14:textId="77777777" w:rsidR="008B35CF" w:rsidRDefault="00000000">
      <w:pPr>
        <w:pStyle w:val="Heading2"/>
      </w:pPr>
      <w:r>
        <w:t>I. Concert Attire (Jacqueline Long):</w:t>
      </w:r>
    </w:p>
    <w:p w14:paraId="669D46DB" w14:textId="77777777" w:rsidR="008B35CF" w:rsidRDefault="00000000" w:rsidP="00346CDF">
      <w:pPr>
        <w:pStyle w:val="ListParagraph"/>
        <w:numPr>
          <w:ilvl w:val="0"/>
          <w:numId w:val="16"/>
        </w:numPr>
      </w:pPr>
      <w:r>
        <w:t>Fittings scheduled for August 26th, 27th, and 28th.</w:t>
      </w:r>
    </w:p>
    <w:p w14:paraId="3AB4398B" w14:textId="77777777" w:rsidR="008B35CF" w:rsidRDefault="00000000" w:rsidP="00346CDF">
      <w:pPr>
        <w:pStyle w:val="ListParagraph"/>
        <w:numPr>
          <w:ilvl w:val="0"/>
          <w:numId w:val="16"/>
        </w:numPr>
      </w:pPr>
      <w:r>
        <w:t>Newsletter information will be sent to Ryan Gavel.</w:t>
      </w:r>
    </w:p>
    <w:p w14:paraId="2F106F40" w14:textId="77777777" w:rsidR="008B35CF" w:rsidRDefault="00000000">
      <w:pPr>
        <w:pStyle w:val="Heading2"/>
      </w:pPr>
      <w:r>
        <w:t>J. Scholarship Chair (Anne Nelson):</w:t>
      </w:r>
    </w:p>
    <w:p w14:paraId="2488B75A" w14:textId="77777777" w:rsidR="008B35CF" w:rsidRDefault="00000000" w:rsidP="00346CDF">
      <w:pPr>
        <w:pStyle w:val="ListParagraph"/>
        <w:numPr>
          <w:ilvl w:val="0"/>
          <w:numId w:val="17"/>
        </w:numPr>
      </w:pPr>
      <w:r>
        <w:t>No updates.</w:t>
      </w:r>
    </w:p>
    <w:p w14:paraId="2BEECE04" w14:textId="77777777" w:rsidR="008B35CF" w:rsidRDefault="00000000">
      <w:pPr>
        <w:pStyle w:val="Heading2"/>
      </w:pPr>
      <w:r>
        <w:t>K. Spirit Wear (Janna Hull):</w:t>
      </w:r>
    </w:p>
    <w:p w14:paraId="03622C86" w14:textId="77777777" w:rsidR="008B35CF" w:rsidRDefault="00000000" w:rsidP="00346CDF">
      <w:pPr>
        <w:pStyle w:val="ListParagraph"/>
        <w:numPr>
          <w:ilvl w:val="0"/>
          <w:numId w:val="17"/>
        </w:numPr>
      </w:pPr>
      <w:r>
        <w:t>Band 101 event and spirit wear sale on June 4th.</w:t>
      </w:r>
    </w:p>
    <w:p w14:paraId="6852C594" w14:textId="77777777" w:rsidR="008B35CF" w:rsidRDefault="00000000" w:rsidP="00346CDF">
      <w:pPr>
        <w:pStyle w:val="ListParagraph"/>
        <w:numPr>
          <w:ilvl w:val="0"/>
          <w:numId w:val="17"/>
        </w:numPr>
      </w:pPr>
      <w:r>
        <w:t>Discussed adding shadow volunteer opening to the newsletter.</w:t>
      </w:r>
    </w:p>
    <w:p w14:paraId="4A72A1BF" w14:textId="77777777" w:rsidR="008B35CF" w:rsidRDefault="00000000" w:rsidP="00346CDF">
      <w:pPr>
        <w:pStyle w:val="ListParagraph"/>
        <w:numPr>
          <w:ilvl w:val="0"/>
          <w:numId w:val="17"/>
        </w:numPr>
      </w:pPr>
      <w:r>
        <w:t>Considered the possibility of student-designed stickers.</w:t>
      </w:r>
    </w:p>
    <w:p w14:paraId="2AB3F434" w14:textId="77777777" w:rsidR="008B35CF" w:rsidRDefault="00000000">
      <w:pPr>
        <w:pStyle w:val="Heading2"/>
      </w:pPr>
      <w:r>
        <w:t>L. Hospitality (Tracy Stevens):</w:t>
      </w:r>
    </w:p>
    <w:p w14:paraId="54AC443C" w14:textId="77777777" w:rsidR="008B35CF" w:rsidRDefault="00000000" w:rsidP="00346CDF">
      <w:pPr>
        <w:pStyle w:val="ListParagraph"/>
        <w:numPr>
          <w:ilvl w:val="0"/>
          <w:numId w:val="18"/>
        </w:numPr>
      </w:pPr>
      <w:r>
        <w:t>Discussed going back to potluck-style meals.</w:t>
      </w:r>
    </w:p>
    <w:p w14:paraId="6FC2875D" w14:textId="77777777" w:rsidR="008B35CF" w:rsidRDefault="00000000">
      <w:pPr>
        <w:pStyle w:val="Heading2"/>
      </w:pPr>
      <w:r>
        <w:t>M. Color Guard (Erica Kent):</w:t>
      </w:r>
    </w:p>
    <w:p w14:paraId="14CFE543" w14:textId="77777777" w:rsidR="008B35CF" w:rsidRDefault="00000000" w:rsidP="00346CDF">
      <w:pPr>
        <w:pStyle w:val="ListParagraph"/>
        <w:numPr>
          <w:ilvl w:val="0"/>
          <w:numId w:val="18"/>
        </w:numPr>
      </w:pPr>
      <w:r>
        <w:t>No updates.</w:t>
      </w:r>
    </w:p>
    <w:p w14:paraId="069AF32A" w14:textId="77777777" w:rsidR="008B35CF" w:rsidRDefault="00000000">
      <w:pPr>
        <w:pStyle w:val="Heading2"/>
      </w:pPr>
      <w:r>
        <w:t>N. Pit Crew (Ryan Gavel):</w:t>
      </w:r>
    </w:p>
    <w:p w14:paraId="016F521A" w14:textId="77777777" w:rsidR="008B35CF" w:rsidRDefault="00000000" w:rsidP="00346CDF">
      <w:pPr>
        <w:pStyle w:val="ListParagraph"/>
        <w:numPr>
          <w:ilvl w:val="0"/>
          <w:numId w:val="18"/>
        </w:numPr>
      </w:pPr>
      <w:r>
        <w:t>Drum major stand railing broken; will contact Jay Weintz for repair.</w:t>
      </w:r>
    </w:p>
    <w:p w14:paraId="26AD59A2" w14:textId="77777777" w:rsidR="008B35CF" w:rsidRDefault="00000000">
      <w:pPr>
        <w:pStyle w:val="Heading2"/>
      </w:pPr>
      <w:r>
        <w:t>O. Stadium Director (Tiffany Woodard):</w:t>
      </w:r>
    </w:p>
    <w:p w14:paraId="63545971" w14:textId="77777777" w:rsidR="008B35CF" w:rsidRDefault="00000000" w:rsidP="00346CDF">
      <w:pPr>
        <w:pStyle w:val="ListParagraph"/>
        <w:numPr>
          <w:ilvl w:val="0"/>
          <w:numId w:val="18"/>
        </w:numPr>
      </w:pPr>
      <w:r>
        <w:t>New covers needed for the stadium; discussed different colors.</w:t>
      </w:r>
    </w:p>
    <w:p w14:paraId="35F8353B" w14:textId="77777777" w:rsidR="008B35CF" w:rsidRDefault="00000000">
      <w:pPr>
        <w:pStyle w:val="Heading2"/>
      </w:pPr>
      <w:r>
        <w:t>P. Band Camp Coordinator (Mary Campbell):</w:t>
      </w:r>
    </w:p>
    <w:p w14:paraId="0E1EED41" w14:textId="77777777" w:rsidR="008B35CF" w:rsidRDefault="00000000" w:rsidP="00346CDF">
      <w:pPr>
        <w:pStyle w:val="ListParagraph"/>
        <w:numPr>
          <w:ilvl w:val="0"/>
          <w:numId w:val="18"/>
        </w:numPr>
      </w:pPr>
      <w:r>
        <w:t>Need a new lead for next year; will add this to the newsletter.</w:t>
      </w:r>
    </w:p>
    <w:p w14:paraId="5380A1C4" w14:textId="77777777" w:rsidR="008B35CF" w:rsidRDefault="00000000" w:rsidP="00346CDF">
      <w:pPr>
        <w:pStyle w:val="ListParagraph"/>
        <w:numPr>
          <w:ilvl w:val="0"/>
          <w:numId w:val="18"/>
        </w:numPr>
      </w:pPr>
      <w:r>
        <w:t>Parent preview and ice cream social at 5 PM.</w:t>
      </w:r>
    </w:p>
    <w:p w14:paraId="08CABD2A" w14:textId="77777777" w:rsidR="008B35CF" w:rsidRDefault="00000000">
      <w:r>
        <w:t>$150 budget for camp snacks – include apples and bananas next year.</w:t>
      </w:r>
    </w:p>
    <w:p w14:paraId="64C7A961" w14:textId="77777777" w:rsidR="008B35CF" w:rsidRDefault="00000000">
      <w:pPr>
        <w:pStyle w:val="Heading2"/>
      </w:pPr>
      <w:r>
        <w:lastRenderedPageBreak/>
        <w:t>Q. Volunteers (Angi Gavel):</w:t>
      </w:r>
    </w:p>
    <w:p w14:paraId="5AB9E61F" w14:textId="77777777" w:rsidR="008B35CF" w:rsidRDefault="00000000" w:rsidP="00346CDF">
      <w:pPr>
        <w:pStyle w:val="ListParagraph"/>
        <w:numPr>
          <w:ilvl w:val="0"/>
          <w:numId w:val="19"/>
        </w:numPr>
      </w:pPr>
      <w:r>
        <w:t>Send volunteer requests to the volunteer email.</w:t>
      </w:r>
    </w:p>
    <w:p w14:paraId="28BE2514" w14:textId="77777777" w:rsidR="008B35CF" w:rsidRDefault="00000000" w:rsidP="00346CDF">
      <w:pPr>
        <w:pStyle w:val="ListParagraph"/>
        <w:numPr>
          <w:ilvl w:val="0"/>
          <w:numId w:val="19"/>
        </w:numPr>
      </w:pPr>
      <w:r>
        <w:t>Need ideas to increase participation.</w:t>
      </w:r>
    </w:p>
    <w:p w14:paraId="21A146BC" w14:textId="77777777" w:rsidR="008B35CF" w:rsidRDefault="00000000" w:rsidP="00346CDF">
      <w:pPr>
        <w:pStyle w:val="ListParagraph"/>
        <w:numPr>
          <w:ilvl w:val="0"/>
          <w:numId w:val="19"/>
        </w:numPr>
      </w:pPr>
      <w:r>
        <w:t>Discussed limitations of SignUpGenius.</w:t>
      </w:r>
    </w:p>
    <w:p w14:paraId="4323654D" w14:textId="77777777" w:rsidR="008B35CF" w:rsidRDefault="00000000">
      <w:pPr>
        <w:pStyle w:val="Heading2"/>
      </w:pPr>
      <w:r>
        <w:t>R. Tiny Tots (Liz DiNorma):</w:t>
      </w:r>
    </w:p>
    <w:p w14:paraId="3FF20DFE" w14:textId="77777777" w:rsidR="008B35CF" w:rsidRDefault="00000000" w:rsidP="00346CDF">
      <w:pPr>
        <w:pStyle w:val="ListParagraph"/>
        <w:numPr>
          <w:ilvl w:val="0"/>
          <w:numId w:val="20"/>
        </w:numPr>
      </w:pPr>
      <w:r>
        <w:t>Will add a newsletter item explaining what volunteers do.</w:t>
      </w:r>
    </w:p>
    <w:p w14:paraId="440FAD01" w14:textId="77777777" w:rsidR="008B35CF" w:rsidRDefault="00000000">
      <w:pPr>
        <w:pStyle w:val="Heading2"/>
      </w:pPr>
      <w:r>
        <w:t>S. Senior Recognition (Amiee Gold):</w:t>
      </w:r>
    </w:p>
    <w:p w14:paraId="286CD023" w14:textId="77777777" w:rsidR="008B35CF" w:rsidRDefault="00000000" w:rsidP="00346CDF">
      <w:pPr>
        <w:pStyle w:val="ListParagraph"/>
        <w:numPr>
          <w:ilvl w:val="0"/>
          <w:numId w:val="20"/>
        </w:numPr>
      </w:pPr>
      <w:r>
        <w:t>Need a new volunteer to take over senior recognition.</w:t>
      </w:r>
    </w:p>
    <w:p w14:paraId="7179A135" w14:textId="77777777" w:rsidR="008B35CF" w:rsidRDefault="00000000" w:rsidP="00346CDF">
      <w:pPr>
        <w:pStyle w:val="ListParagraph"/>
        <w:numPr>
          <w:ilvl w:val="0"/>
          <w:numId w:val="20"/>
        </w:numPr>
      </w:pPr>
      <w:r>
        <w:t>1-hour sign-up blocks will be needed for the event.</w:t>
      </w:r>
    </w:p>
    <w:p w14:paraId="622A6DEE" w14:textId="77777777" w:rsidR="008B35CF" w:rsidRDefault="00000000">
      <w:pPr>
        <w:pStyle w:val="Heading1"/>
      </w:pPr>
      <w:r>
        <w:t>VI. New Business:</w:t>
      </w:r>
    </w:p>
    <w:p w14:paraId="10C83116" w14:textId="77777777" w:rsidR="008B35CF" w:rsidRDefault="00000000" w:rsidP="00346CDF">
      <w:pPr>
        <w:pStyle w:val="ListParagraph"/>
        <w:numPr>
          <w:ilvl w:val="0"/>
          <w:numId w:val="21"/>
        </w:numPr>
      </w:pPr>
      <w:r>
        <w:t>More students with allergies were reported during registration.</w:t>
      </w:r>
    </w:p>
    <w:p w14:paraId="6B0FC280" w14:textId="77777777" w:rsidR="008B35CF" w:rsidRDefault="00000000" w:rsidP="00346CDF">
      <w:pPr>
        <w:pStyle w:val="ListParagraph"/>
        <w:numPr>
          <w:ilvl w:val="0"/>
          <w:numId w:val="21"/>
        </w:numPr>
      </w:pPr>
      <w:r>
        <w:t>Will add a newsletter item reminding everyone about allergy-friendly snacks.</w:t>
      </w:r>
    </w:p>
    <w:p w14:paraId="56A59A77" w14:textId="77777777" w:rsidR="008B35CF" w:rsidRDefault="00000000">
      <w:pPr>
        <w:pStyle w:val="Heading1"/>
      </w:pPr>
      <w:r>
        <w:t>Next Meeting:</w:t>
      </w:r>
    </w:p>
    <w:p w14:paraId="2A23ABB6" w14:textId="77777777" w:rsidR="008B35CF" w:rsidRDefault="00000000" w:rsidP="00346CDF">
      <w:pPr>
        <w:pStyle w:val="ListParagraph"/>
        <w:numPr>
          <w:ilvl w:val="0"/>
          <w:numId w:val="22"/>
        </w:numPr>
      </w:pPr>
      <w:r>
        <w:t>Scheduled for September 4th, 6 PM.</w:t>
      </w:r>
    </w:p>
    <w:p w14:paraId="357F2ED9" w14:textId="77777777" w:rsidR="008B35CF" w:rsidRDefault="00000000" w:rsidP="00346CDF">
      <w:pPr>
        <w:pStyle w:val="ListParagraph"/>
        <w:numPr>
          <w:ilvl w:val="0"/>
          <w:numId w:val="22"/>
        </w:numPr>
      </w:pPr>
      <w:r>
        <w:t>Will explore streaming options to increase participation.</w:t>
      </w:r>
    </w:p>
    <w:sectPr w:rsidR="008B35C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80301B"/>
    <w:multiLevelType w:val="hybridMultilevel"/>
    <w:tmpl w:val="7DAA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470CF9"/>
    <w:multiLevelType w:val="hybridMultilevel"/>
    <w:tmpl w:val="7C9E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D4B96"/>
    <w:multiLevelType w:val="hybridMultilevel"/>
    <w:tmpl w:val="03EA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677FA"/>
    <w:multiLevelType w:val="hybridMultilevel"/>
    <w:tmpl w:val="7AEE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F6F78"/>
    <w:multiLevelType w:val="hybridMultilevel"/>
    <w:tmpl w:val="2BDE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86857"/>
    <w:multiLevelType w:val="hybridMultilevel"/>
    <w:tmpl w:val="E8882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A5776"/>
    <w:multiLevelType w:val="hybridMultilevel"/>
    <w:tmpl w:val="2B44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B2B53"/>
    <w:multiLevelType w:val="hybridMultilevel"/>
    <w:tmpl w:val="A286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94072"/>
    <w:multiLevelType w:val="hybridMultilevel"/>
    <w:tmpl w:val="C0D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F5C96"/>
    <w:multiLevelType w:val="hybridMultilevel"/>
    <w:tmpl w:val="5E0A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443B3"/>
    <w:multiLevelType w:val="hybridMultilevel"/>
    <w:tmpl w:val="C13EE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55980"/>
    <w:multiLevelType w:val="hybridMultilevel"/>
    <w:tmpl w:val="B7AA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564AB"/>
    <w:multiLevelType w:val="hybridMultilevel"/>
    <w:tmpl w:val="FD6A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7173">
    <w:abstractNumId w:val="8"/>
  </w:num>
  <w:num w:numId="2" w16cid:durableId="138882843">
    <w:abstractNumId w:val="6"/>
  </w:num>
  <w:num w:numId="3" w16cid:durableId="1477337667">
    <w:abstractNumId w:val="5"/>
  </w:num>
  <w:num w:numId="4" w16cid:durableId="622737737">
    <w:abstractNumId w:val="4"/>
  </w:num>
  <w:num w:numId="5" w16cid:durableId="1261328981">
    <w:abstractNumId w:val="7"/>
  </w:num>
  <w:num w:numId="6" w16cid:durableId="46076275">
    <w:abstractNumId w:val="3"/>
  </w:num>
  <w:num w:numId="7" w16cid:durableId="573780690">
    <w:abstractNumId w:val="2"/>
  </w:num>
  <w:num w:numId="8" w16cid:durableId="209418717">
    <w:abstractNumId w:val="1"/>
  </w:num>
  <w:num w:numId="9" w16cid:durableId="1636328785">
    <w:abstractNumId w:val="0"/>
  </w:num>
  <w:num w:numId="10" w16cid:durableId="1205369692">
    <w:abstractNumId w:val="19"/>
  </w:num>
  <w:num w:numId="11" w16cid:durableId="981498038">
    <w:abstractNumId w:val="15"/>
  </w:num>
  <w:num w:numId="12" w16cid:durableId="1264149264">
    <w:abstractNumId w:val="16"/>
  </w:num>
  <w:num w:numId="13" w16cid:durableId="1287002105">
    <w:abstractNumId w:val="20"/>
  </w:num>
  <w:num w:numId="14" w16cid:durableId="866410369">
    <w:abstractNumId w:val="14"/>
  </w:num>
  <w:num w:numId="15" w16cid:durableId="1051811763">
    <w:abstractNumId w:val="12"/>
  </w:num>
  <w:num w:numId="16" w16cid:durableId="1723089575">
    <w:abstractNumId w:val="17"/>
  </w:num>
  <w:num w:numId="17" w16cid:durableId="1398897645">
    <w:abstractNumId w:val="10"/>
  </w:num>
  <w:num w:numId="18" w16cid:durableId="1677417733">
    <w:abstractNumId w:val="18"/>
  </w:num>
  <w:num w:numId="19" w16cid:durableId="527839374">
    <w:abstractNumId w:val="9"/>
  </w:num>
  <w:num w:numId="20" w16cid:durableId="442696539">
    <w:abstractNumId w:val="21"/>
  </w:num>
  <w:num w:numId="21" w16cid:durableId="1967931786">
    <w:abstractNumId w:val="11"/>
  </w:num>
  <w:num w:numId="22" w16cid:durableId="17309569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72C4"/>
    <w:rsid w:val="0015074B"/>
    <w:rsid w:val="0029639D"/>
    <w:rsid w:val="00326F90"/>
    <w:rsid w:val="00346CDF"/>
    <w:rsid w:val="008B35C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EE9DB4B-0078-4EE5-B815-024AC9D9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432</Words>
  <Characters>2385</Characters>
  <Application>Microsoft Office Word</Application>
  <DocSecurity>0</DocSecurity>
  <Lines>72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Ryan Gavel</cp:lastModifiedBy>
  <cp:revision>2</cp:revision>
  <dcterms:created xsi:type="dcterms:W3CDTF">2013-12-23T23:15:00Z</dcterms:created>
  <dcterms:modified xsi:type="dcterms:W3CDTF">2024-10-21T00:23:00Z</dcterms:modified>
  <cp:category/>
</cp:coreProperties>
</file>